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Football Tournament Event</w:t>
      </w:r>
    </w:p>
    <w:p>
      <w:pPr>
        <w:pStyle w:val="Heading2"/>
      </w:pPr>
      <w:r>
        <w:t>SportSathi Open Football Tournament</w:t>
      </w:r>
    </w:p>
    <w:p>
      <w:r>
        <w:t>Date: 10.08.2024 - 11.08.2024</w:t>
      </w:r>
    </w:p>
    <w:p>
      <w:r>
        <w:t>Entry Fee: 3000</w:t>
      </w:r>
    </w:p>
    <w:p>
      <w:r>
        <w:t>Format: 5+3 (Subs)</w:t>
      </w:r>
    </w:p>
    <w:p>
      <w:r>
        <w:t>Category: Open</w:t>
      </w:r>
    </w:p>
    <w:p>
      <w:r>
        <w:t>Venue: Indo Sports Academy, Kamothe</w:t>
      </w:r>
    </w:p>
    <w:p>
      <w:pPr>
        <w:pStyle w:val="Heading2"/>
      </w:pPr>
      <w:r>
        <w:t>Prizes:</w:t>
      </w:r>
    </w:p>
    <w:p>
      <w:r>
        <w:t>1st Prize: 25000 + Trophy</w:t>
      </w:r>
    </w:p>
    <w:p>
      <w:r>
        <w:t>2nd Prize: 15000 + Trophy</w:t>
      </w:r>
    </w:p>
    <w:p>
      <w:r>
        <w:t>Best Player: Medal</w:t>
      </w:r>
    </w:p>
    <w:p>
      <w:r>
        <w:t>Best Goalkeeper: Medal</w:t>
      </w:r>
    </w:p>
    <w:p>
      <w:pPr>
        <w:pStyle w:val="Heading2"/>
      </w:pPr>
      <w:r>
        <w:t>Match Rules:</w:t>
      </w:r>
    </w:p>
    <w:p>
      <w:r>
        <w:t>Each game will be 20 minutes with a 10-minute half.</w:t>
      </w:r>
    </w:p>
    <w:p>
      <w:r>
        <w:t>The referee's decision is final. No arguments with the referee will be tolerated; any arguments will result in team disqualification.</w:t>
      </w:r>
    </w:p>
    <w:p>
      <w:r>
        <w:t>Teams should arrive 20 minutes before the scheduled match time. Late arrivals will result in a walkover.</w:t>
      </w:r>
    </w:p>
    <w:p>
      <w:r>
        <w:t>Only studs and flats are allowed; no barefoot play is permitted.</w:t>
      </w:r>
    </w:p>
    <w:p>
      <w:pPr>
        <w:pStyle w:val="Heading2"/>
      </w:pPr>
      <w:r>
        <w:t>Registration:</w:t>
      </w:r>
    </w:p>
    <w:p>
      <w:r>
        <w:t>A minimum payment of 1500 is required to register your team (no refunds).</w:t>
      </w:r>
    </w:p>
    <w:p>
      <w:pPr>
        <w:pStyle w:val="Heading2"/>
      </w:pPr>
      <w:r>
        <w:t>Contact for Registration:</w:t>
      </w:r>
    </w:p>
    <w:p>
      <w:r>
        <w:t>Omkar: 8108866906</w:t>
      </w:r>
    </w:p>
    <w:p>
      <w:r>
        <w:t>Suraj: 9867942070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